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Eid/Ramadan Words</w:t>
      </w:r>
    </w:p>
    <w:p>
      <w:pPr>
        <w:pStyle w:val="Questions"/>
      </w:pPr>
      <w:r>
        <w:t xml:space="preserve">1. IED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SEAPRRY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NTFIGAS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AADAMRN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RRAWSED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TIAFR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ARQNU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SOHUOR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MBIARGH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EQUMSO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SHALA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OOMN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SMUILMS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LGNSSIESB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AHLLA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MURAKBA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ALIMS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YLMAIF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RSNFDIE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INESDKSN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Eid/Ramadan Words</dc:title>
  <dcterms:created xsi:type="dcterms:W3CDTF">2021-10-11T20:39:20Z</dcterms:created>
  <dcterms:modified xsi:type="dcterms:W3CDTF">2021-10-11T20:39:20Z</dcterms:modified>
</cp:coreProperties>
</file>