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Flag!</w:t>
      </w:r>
    </w:p>
    <w:p>
      <w:pPr>
        <w:pStyle w:val="Questions"/>
      </w:pPr>
      <w:r>
        <w:t xml:space="preserve">1. NTRAS REPID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CSYTOELAITINIRNET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RINAOBW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BOEKYDY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EEGINDLUDFR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NRIONANBY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EABXUILS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UEQRE FA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ASLAUXE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NITXEERS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Flag!</dc:title>
  <dcterms:created xsi:type="dcterms:W3CDTF">2021-10-11T20:39:14Z</dcterms:created>
  <dcterms:modified xsi:type="dcterms:W3CDTF">2021-10-11T20:39:14Z</dcterms:modified>
</cp:coreProperties>
</file>