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Food</w:t>
      </w:r>
    </w:p>
    <w:p>
      <w:pPr>
        <w:pStyle w:val="Questions"/>
      </w:pPr>
      <w:r>
        <w:t xml:space="preserve">1. SPAAT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ZAZPI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UCBCERUM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AUCS RMZUA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IETOSTA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SCEEEH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CEIJU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PPELA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IURTF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NRGOAE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Food</dc:title>
  <dcterms:created xsi:type="dcterms:W3CDTF">2021-10-11T20:40:02Z</dcterms:created>
  <dcterms:modified xsi:type="dcterms:W3CDTF">2021-10-11T20:40:02Z</dcterms:modified>
</cp:coreProperties>
</file>