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Fun</w:t>
      </w:r>
    </w:p>
    <w:p>
      <w:pPr>
        <w:pStyle w:val="Questions"/>
      </w:pPr>
      <w:r>
        <w:t xml:space="preserve">1. ODTORC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TOHEMR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EMMHAR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RTHERBO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TARGLAOIL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ERFTEHA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LDARLO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THARFE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CAIHR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RAIH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FRWLEO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TTERLE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BEVERA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UFRO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EWRLAY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RUNIDOAS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ERTI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Fun</dc:title>
  <dcterms:created xsi:type="dcterms:W3CDTF">2021-11-08T03:43:45Z</dcterms:created>
  <dcterms:modified xsi:type="dcterms:W3CDTF">2021-11-08T03:43:45Z</dcterms:modified>
</cp:coreProperties>
</file>