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Letters To Find The Animal</w:t>
      </w:r>
    </w:p>
    <w:p>
      <w:pPr>
        <w:pStyle w:val="Questions"/>
      </w:pPr>
      <w:r>
        <w:t xml:space="preserve">1. NOLI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RTGEI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NTLEHEAP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RSHOE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OECLRICDO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SEEPH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EKMONY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EKYNDO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ENKICHC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OUMES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EKNAS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EBARZ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NDAAP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KCUD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MALEC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YFBTULRET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AIBTRB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Letters To Find The Animal</dc:title>
  <dcterms:created xsi:type="dcterms:W3CDTF">2021-10-11T20:40:05Z</dcterms:created>
  <dcterms:modified xsi:type="dcterms:W3CDTF">2021-10-11T20:40:05Z</dcterms:modified>
</cp:coreProperties>
</file>