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Word!</w:t>
      </w:r>
    </w:p>
    <w:p>
      <w:pPr>
        <w:pStyle w:val="Questions"/>
      </w:pPr>
      <w:r>
        <w:t xml:space="preserve">1. CECNUOMIATM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KDRWAAW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VOEDEPL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HEELVCI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YSLMBO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RTDEENEDIM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INICETMPOTO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ILABEAALV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SBUERI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ANCOYCMPA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EECSAYNRS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IHUNBGEOR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RTOFY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IECCTISIR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HTMCSAO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LIRESOD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IIGRLEVEP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QEUUE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NRTEMAPLIA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NEEISCGOR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Word!</dc:title>
  <dcterms:created xsi:type="dcterms:W3CDTF">2021-10-11T20:39:02Z</dcterms:created>
  <dcterms:modified xsi:type="dcterms:W3CDTF">2021-10-11T20:39:02Z</dcterms:modified>
</cp:coreProperties>
</file>