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Words!</w:t>
      </w:r>
    </w:p>
    <w:p>
      <w:pPr>
        <w:pStyle w:val="Questions"/>
      </w:pPr>
      <w:r>
        <w:t xml:space="preserve">1. VAREN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 IORBN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ILSKY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IEATRRFS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ENET ITSNAT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 ETH EIVH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QAUA LAD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 ASBET BOY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RYCBGO OZGMI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XJIN TOHMAM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Raven    </w:t>
      </w:r>
      <w:r>
        <w:t xml:space="preserve">    Robin    </w:t>
      </w:r>
      <w:r>
        <w:t xml:space="preserve">    Silky     </w:t>
      </w:r>
      <w:r>
        <w:t xml:space="preserve">   Starfire     </w:t>
      </w:r>
      <w:r>
        <w:t xml:space="preserve">   Tara    </w:t>
      </w:r>
      <w:r>
        <w:t xml:space="preserve">   teen titans    </w:t>
      </w:r>
      <w:r>
        <w:t xml:space="preserve">    the hive     </w:t>
      </w:r>
      <w:r>
        <w:t xml:space="preserve">   Aqua Lad    </w:t>
      </w:r>
      <w:r>
        <w:t xml:space="preserve">    Beast Boy     </w:t>
      </w:r>
      <w:r>
        <w:t xml:space="preserve">   Cyborg Gizmo     </w:t>
      </w:r>
      <w:r>
        <w:t xml:space="preserve">   Jinx Mamoth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Words!</dc:title>
  <dcterms:created xsi:type="dcterms:W3CDTF">2021-10-11T20:39:32Z</dcterms:created>
  <dcterms:modified xsi:type="dcterms:W3CDTF">2021-10-11T20:39:32Z</dcterms:modified>
</cp:coreProperties>
</file>