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Words Below</w:t>
      </w:r>
    </w:p>
    <w:p>
      <w:pPr>
        <w:pStyle w:val="Questions"/>
      </w:pPr>
      <w:r>
        <w:t xml:space="preserve">1. ME EOPNI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ME UCHOD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ME TEAVOLN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EM ABNO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EM EGALRRO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ME TVSOI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RUATIN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 OLVA OLS DNSEIET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EM OOGNP EL MFIURONE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YOV AL OTSUTNIIT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OUEGJ CNO LE ARDERDONO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LVEOVU A ACAS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EM AOEJLR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ME RPEDOSITE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EM SCUEOTA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Below</dc:title>
  <dcterms:created xsi:type="dcterms:W3CDTF">2021-10-11T20:39:37Z</dcterms:created>
  <dcterms:modified xsi:type="dcterms:W3CDTF">2021-10-11T20:39:37Z</dcterms:modified>
</cp:coreProperties>
</file>