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NISITUTAO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IWNMGIMS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EOYVDBRYE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FERNFDTEI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ISCNUSO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HUCTAG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LBIUT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UGHBOTR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LCYATLAU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DIATCNEC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situation    </w:t>
      </w:r>
      <w:r>
        <w:t xml:space="preserve">   swimming    </w:t>
      </w:r>
      <w:r>
        <w:t xml:space="preserve">   everybody    </w:t>
      </w:r>
      <w:r>
        <w:t xml:space="preserve">   different    </w:t>
      </w:r>
      <w:r>
        <w:t xml:space="preserve">   cousins    </w:t>
      </w:r>
      <w:r>
        <w:t xml:space="preserve">   caught    </w:t>
      </w:r>
      <w:r>
        <w:t xml:space="preserve">   built    </w:t>
      </w:r>
      <w:r>
        <w:t xml:space="preserve">   brought    </w:t>
      </w:r>
      <w:r>
        <w:t xml:space="preserve">   actually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2021-10-11T20:39:29Z</dcterms:created>
  <dcterms:modified xsi:type="dcterms:W3CDTF">2021-10-11T20:39:29Z</dcterms:modified>
</cp:coreProperties>
</file>