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</w:t>
      </w:r>
    </w:p>
    <w:p>
      <w:pPr>
        <w:pStyle w:val="Questions"/>
      </w:pPr>
      <w:r>
        <w:t xml:space="preserve">1. ENADCCIT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ALLCTUYA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BTORUGH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ITSIOUNTA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IGSMWMIN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ORYDYEVEB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TDEFINERF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SONSCIU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UTAGCH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BLIUT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accident    </w:t>
      </w:r>
      <w:r>
        <w:t xml:space="preserve">   actually    </w:t>
      </w:r>
      <w:r>
        <w:t xml:space="preserve">   brought    </w:t>
      </w:r>
      <w:r>
        <w:t xml:space="preserve">   situation    </w:t>
      </w:r>
      <w:r>
        <w:t xml:space="preserve">   swimming    </w:t>
      </w:r>
      <w:r>
        <w:t xml:space="preserve">   everybody    </w:t>
      </w:r>
      <w:r>
        <w:t xml:space="preserve">   different    </w:t>
      </w:r>
      <w:r>
        <w:t xml:space="preserve">   cousins    </w:t>
      </w:r>
      <w:r>
        <w:t xml:space="preserve">   caught    </w:t>
      </w:r>
      <w:r>
        <w:t xml:space="preserve">   built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</dc:title>
  <dcterms:created xsi:type="dcterms:W3CDTF">2021-10-11T20:39:31Z</dcterms:created>
  <dcterms:modified xsi:type="dcterms:W3CDTF">2021-10-11T20:39:31Z</dcterms:modified>
</cp:coreProperties>
</file>