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These!</w:t>
      </w:r>
    </w:p>
    <w:p>
      <w:pPr>
        <w:pStyle w:val="Questions"/>
      </w:pPr>
      <w:r>
        <w:t xml:space="preserve">1. DAOARRLB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DBRORE LEILCO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PLEOOD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PIANOLPL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EKPEIL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AIPELNS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GPU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DLEGON ITRREEERV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ERNGMA DEREPHHS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DNARMOBE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These!</dc:title>
  <dcterms:created xsi:type="dcterms:W3CDTF">2021-10-11T20:40:52Z</dcterms:created>
  <dcterms:modified xsi:type="dcterms:W3CDTF">2021-10-11T20:40:52Z</dcterms:modified>
</cp:coreProperties>
</file>