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Unscramble These Lab Words</w:t>
      </w:r>
    </w:p>
    <w:p>
      <w:pPr>
        <w:pStyle w:val="Questions"/>
      </w:pPr>
      <w:r>
        <w:t xml:space="preserve">1. YSINRALSIU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MNECEISP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CTNAOLUIOAG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OMOPRISCCE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MSHCELACI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STRENAGE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OCSSTACRHM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BAIRODHZA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FOSITRASUNN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INVE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RERRFLAE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URMES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GHOOLPAYT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NTFEURIEGC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MSYOIHSLE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ERD BOLOD LCSEL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17. TOTOARR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OSTIRENUIIQ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EEDNLE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TFAESY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These Lab Words</dc:title>
  <dcterms:created xsi:type="dcterms:W3CDTF">2021-10-11T20:40:08Z</dcterms:created>
  <dcterms:modified xsi:type="dcterms:W3CDTF">2021-10-11T20:40:08Z</dcterms:modified>
</cp:coreProperties>
</file>