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Spurs Words </w:t>
      </w:r>
    </w:p>
    <w:p>
      <w:pPr>
        <w:pStyle w:val="Questions"/>
      </w:pPr>
      <w:r>
        <w:t xml:space="preserve">1. ONTHTAEMT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COSY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MECO NO OUY RUSPS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POHRUTS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RAYRH KANE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YTOB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OEKCRECL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PAYPH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OCSER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IDIDERLEFM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KRIRETS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EDERDFEN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ODFRAWR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GKOARPEELE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SYWINK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Spurs Words </dc:title>
  <dcterms:created xsi:type="dcterms:W3CDTF">2021-10-11T20:40:33Z</dcterms:created>
  <dcterms:modified xsi:type="dcterms:W3CDTF">2021-10-11T20:40:33Z</dcterms:modified>
</cp:coreProperties>
</file>