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Words</w:t>
      </w:r>
    </w:p>
    <w:p>
      <w:pPr>
        <w:pStyle w:val="Questions"/>
      </w:pPr>
      <w:r>
        <w:t xml:space="preserve">1. BTOHOPEMLY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VCTUNINRPEUE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NGEYRSI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IGOONATCLAU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TACIHEP LAEPN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RTOHO ILNCCLIA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QSUTE SIIGNDCOTSA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OGRPU AHELHT EVTARPOCOEI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DAECMLI OLORABRSNTIAA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AORRALOBYT ISASSNSTAT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IEENCGT GTENTIS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UEEGNFRCTI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FZAINUNLE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IRDLEFAENFTI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TRBEET TGEREOTH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</dc:title>
  <dcterms:created xsi:type="dcterms:W3CDTF">2021-10-11T20:40:06Z</dcterms:created>
  <dcterms:modified xsi:type="dcterms:W3CDTF">2021-10-11T20:40:06Z</dcterms:modified>
</cp:coreProperties>
</file>