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Words!</w:t>
      </w:r>
    </w:p>
    <w:p>
      <w:pPr>
        <w:pStyle w:val="Questions"/>
      </w:pPr>
      <w:r>
        <w:t xml:space="preserve">1. llgboa nawrmig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iptscal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enptla tahre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lptlouino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otps sienlg use sitclap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reoz wstae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eanvgs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yks aecon crusee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ecrelyc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elnpat sorvaius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Words!</dc:title>
  <dcterms:created xsi:type="dcterms:W3CDTF">2021-10-11T20:40:12Z</dcterms:created>
  <dcterms:modified xsi:type="dcterms:W3CDTF">2021-10-11T20:40:12Z</dcterms:modified>
</cp:coreProperties>
</file>