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Words</w:t>
      </w:r>
    </w:p>
    <w:p>
      <w:pPr>
        <w:pStyle w:val="Questions"/>
      </w:pPr>
      <w:r>
        <w:t xml:space="preserve">1. OOLISARTCAGL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CDTNAICTOR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UAGARHOPT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LRUNA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NDOARABNTC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NENEITRVE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IOARTCTD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TONOEONM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MARTNSTI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RYFOMIT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</dc:title>
  <dcterms:created xsi:type="dcterms:W3CDTF">2021-10-11T20:39:47Z</dcterms:created>
  <dcterms:modified xsi:type="dcterms:W3CDTF">2021-10-11T20:39:47Z</dcterms:modified>
</cp:coreProperties>
</file>