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This!</w:t>
      </w:r>
    </w:p>
    <w:p>
      <w:pPr>
        <w:pStyle w:val="Questions"/>
      </w:pPr>
      <w:r>
        <w:t xml:space="preserve">1. TAISAAURL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RNCAREBA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EAELADID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TABROH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EDYYSN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AIBNRSEB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MUBRNEEOL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EHPTR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WDNARI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RDETES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UAKCBOT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NOARIETFRS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CAONE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GANOB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This!</dc:title>
  <dcterms:created xsi:type="dcterms:W3CDTF">2021-10-11T20:40:16Z</dcterms:created>
  <dcterms:modified xsi:type="dcterms:W3CDTF">2021-10-11T20:40:16Z</dcterms:modified>
</cp:coreProperties>
</file>