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Unscramble This Bad Boy</w:t>
      </w:r>
    </w:p>
    <w:p>
      <w:pPr>
        <w:pStyle w:val="Questions"/>
      </w:pPr>
      <w:r>
        <w:t xml:space="preserve">1. NMRAO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TALMTNII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APGNA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MPROEER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ARDLEE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EUCRL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SICEUD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VULAES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INTOCDNIRMAISI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CORUSPTNIEE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ICCRISFEA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CNEIENS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IIECCFETTRA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HAISICRNT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NDYIIITV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ECFEIR NTTYAR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ARNJYAU 052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This Bad Boy</dc:title>
  <dcterms:created xsi:type="dcterms:W3CDTF">2021-10-11T20:39:57Z</dcterms:created>
  <dcterms:modified xsi:type="dcterms:W3CDTF">2021-10-11T20:39:57Z</dcterms:modified>
</cp:coreProperties>
</file>