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This Words</w:t>
      </w:r>
    </w:p>
    <w:p>
      <w:pPr>
        <w:pStyle w:val="Questions"/>
      </w:pPr>
      <w:r>
        <w:t xml:space="preserve">1. GTNLETSIIHN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PAWRAGERPPIPN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HELIGLLBES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NGETGREIS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RFRTAIBTIGESSECHHOMN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SNEEIJLBGLL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TOOCOHALCETH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RRITRYCSMMASHE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HGSPTCAOASTRHSFOITSM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GUAGOBERSNDEHIRE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WTNOFHRAMESSTYON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ERCZOEGEERSENOB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HCNTUSSET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EOLRCSRA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EDNPOEGKGGSI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SPETAIITNO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UHORLDP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AAZLDEIDVIFN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GSNTCRSOKTIEFFU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RESSCSTTIHEMPSNAR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TSLNACUAAS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This Words</dc:title>
  <dcterms:created xsi:type="dcterms:W3CDTF">2021-10-11T20:40:31Z</dcterms:created>
  <dcterms:modified xsi:type="dcterms:W3CDTF">2021-10-11T20:40:31Z</dcterms:modified>
</cp:coreProperties>
</file>