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Wild Asia!</w:t>
      </w:r>
    </w:p>
    <w:p>
      <w:pPr>
        <w:pStyle w:val="Questions"/>
      </w:pPr>
      <w:r>
        <w:t xml:space="preserve">1. AARSTNUM TIREG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DRE DPANA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TIWEH DCEKEHE IBNBOGS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RAFNIAC NIOSL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IWDL SAIA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HIITEBX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CIESSPE LIVVSRAU PNLA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IAONXSPNE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KNROA OOZ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OOCSNRTTNCUI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Wild Asia!</dc:title>
  <dcterms:created xsi:type="dcterms:W3CDTF">2021-10-11T20:39:53Z</dcterms:created>
  <dcterms:modified xsi:type="dcterms:W3CDTF">2021-10-11T20:39:53Z</dcterms:modified>
</cp:coreProperties>
</file>