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Words</w:t>
      </w:r>
    </w:p>
    <w:p>
      <w:pPr>
        <w:pStyle w:val="Questions"/>
      </w:pPr>
      <w:r>
        <w:t xml:space="preserve">1. ESIW WOL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HYLIFT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WODLR KSHRAE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OLC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SMLNEIA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THGBLLEAI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ERNOTRDGHAM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ENMCORDMA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FFIR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TOMOTB KEDC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NPINOERTEP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DKCE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FRTAEDNRGHA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AOIITVNTIN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FNAGWIN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wise owl    </w:t>
      </w:r>
      <w:r>
        <w:t xml:space="preserve">   filthy    </w:t>
      </w:r>
      <w:r>
        <w:t xml:space="preserve">   World Shaker    </w:t>
      </w:r>
      <w:r>
        <w:t xml:space="preserve">   col    </w:t>
      </w:r>
      <w:r>
        <w:t xml:space="preserve">   menials    </w:t>
      </w:r>
      <w:r>
        <w:t xml:space="preserve">   Gillabeth    </w:t>
      </w:r>
      <w:r>
        <w:t xml:space="preserve">   grandmother    </w:t>
      </w:r>
      <w:r>
        <w:t xml:space="preserve">   commander    </w:t>
      </w:r>
      <w:r>
        <w:t xml:space="preserve">   Riff    </w:t>
      </w:r>
      <w:r>
        <w:t xml:space="preserve">   bottom deck    </w:t>
      </w:r>
      <w:r>
        <w:t xml:space="preserve">   porpentine    </w:t>
      </w:r>
      <w:r>
        <w:t xml:space="preserve">   deck    </w:t>
      </w:r>
      <w:r>
        <w:t xml:space="preserve">   grandfather    </w:t>
      </w:r>
      <w:r>
        <w:t xml:space="preserve">   invitation    </w:t>
      </w:r>
      <w:r>
        <w:t xml:space="preserve">   fawning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Words</dc:title>
  <dcterms:created xsi:type="dcterms:W3CDTF">2021-10-11T20:40:08Z</dcterms:created>
  <dcterms:modified xsi:type="dcterms:W3CDTF">2021-10-11T20:40:08Z</dcterms:modified>
</cp:coreProperties>
</file>