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 Words</w:t>
      </w:r>
    </w:p>
    <w:p>
      <w:pPr>
        <w:pStyle w:val="Questions"/>
      </w:pPr>
      <w:r>
        <w:t xml:space="preserve">1. LFEWOR CNAEIMESHDR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USILVA CNIHMEASDERR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WWONID AISDYLP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CSVEIRE REAA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ENIGETTV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OKRW AEAR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GRSOADOHD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RAPSEEBHLSI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IEIRNVCEG AERA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RGTESAO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RNEKMATIG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ENTVRAIIDSG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PMNOROITO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ROSUMTCE VCEESRI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WIRE VERCISE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Words</dc:title>
  <dcterms:created xsi:type="dcterms:W3CDTF">2021-10-11T20:39:22Z</dcterms:created>
  <dcterms:modified xsi:type="dcterms:W3CDTF">2021-10-11T20:39:22Z</dcterms:modified>
</cp:coreProperties>
</file>