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Worksheet: AMERICA IN THE 1960S</w:t>
      </w:r>
    </w:p>
    <w:p>
      <w:pPr>
        <w:pStyle w:val="Questions"/>
      </w:pPr>
      <w:r>
        <w:t xml:space="preserve">1. LDCO WAR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LVICI HTGSRI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AHMLSARL ALNP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MUTNRA RTEOCNDI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ITEUDN IANOTN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ANAPJ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ACUBN SMSEIIL ICISSR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ONNIX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KANREO 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NDFKEYNJE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YAB OF IGPS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REINBL WLLA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USRS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AETNMVEESI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IOSMTUNCM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RKJML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ENOWM RGISTH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NAAANSSSIOTSI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LCMMLAO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OBJS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EFELRAD ACINDEUOT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MCE-NIXA CAEIMRNA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EAGTR OSTYECI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cold war    </w:t>
      </w:r>
      <w:r>
        <w:t xml:space="preserve">   civil rights    </w:t>
      </w:r>
      <w:r>
        <w:t xml:space="preserve">   Marshall Plan    </w:t>
      </w:r>
      <w:r>
        <w:t xml:space="preserve">   Truman Doctrine    </w:t>
      </w:r>
      <w:r>
        <w:t xml:space="preserve">   United Nation    </w:t>
      </w:r>
      <w:r>
        <w:t xml:space="preserve">   Japan    </w:t>
      </w:r>
      <w:r>
        <w:t xml:space="preserve">   Cuban Missile Crisis    </w:t>
      </w:r>
      <w:r>
        <w:t xml:space="preserve">   NIxon    </w:t>
      </w:r>
      <w:r>
        <w:t xml:space="preserve">   Korean War    </w:t>
      </w:r>
      <w:r>
        <w:t xml:space="preserve">   JFKennedy    </w:t>
      </w:r>
      <w:r>
        <w:t xml:space="preserve">   Bay of Pigs    </w:t>
      </w:r>
      <w:r>
        <w:t xml:space="preserve">   Berlin Wall    </w:t>
      </w:r>
      <w:r>
        <w:t xml:space="preserve">   USSR    </w:t>
      </w:r>
      <w:r>
        <w:t xml:space="preserve">   Vietnamese    </w:t>
      </w:r>
      <w:r>
        <w:t xml:space="preserve">   Communist    </w:t>
      </w:r>
      <w:r>
        <w:t xml:space="preserve">   MLKJR    </w:t>
      </w:r>
      <w:r>
        <w:t xml:space="preserve">   Women Rights    </w:t>
      </w:r>
      <w:r>
        <w:t xml:space="preserve">   Assassination     </w:t>
      </w:r>
      <w:r>
        <w:t xml:space="preserve">   Malcolm X    </w:t>
      </w:r>
      <w:r>
        <w:t xml:space="preserve">   Jobs     </w:t>
      </w:r>
      <w:r>
        <w:t xml:space="preserve">   Federal Education    </w:t>
      </w:r>
      <w:r>
        <w:t xml:space="preserve">   Mexican- American    </w:t>
      </w:r>
      <w:r>
        <w:t xml:space="preserve">   Great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Worksheet: AMERICA IN THE 1960S</dc:title>
  <dcterms:created xsi:type="dcterms:W3CDTF">2021-10-11T20:39:38Z</dcterms:created>
  <dcterms:modified xsi:type="dcterms:W3CDTF">2021-10-11T20:39:38Z</dcterms:modified>
</cp:coreProperties>
</file>