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and Find the Charcters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Mowgli    </w:t>
      </w:r>
      <w:r>
        <w:t xml:space="preserve">   Olaf    </w:t>
      </w:r>
      <w:r>
        <w:t xml:space="preserve">   Pocahontas    </w:t>
      </w:r>
      <w:r>
        <w:t xml:space="preserve">   Joy    </w:t>
      </w:r>
      <w:r>
        <w:t xml:space="preserve">   Scar    </w:t>
      </w:r>
      <w:r>
        <w:t xml:space="preserve">   Moana    </w:t>
      </w:r>
      <w:r>
        <w:t xml:space="preserve">   Grumpy    </w:t>
      </w:r>
      <w:r>
        <w:t xml:space="preserve">   Aladdin    </w:t>
      </w:r>
      <w:r>
        <w:t xml:space="preserve">   Flounder    </w:t>
      </w:r>
      <w:r>
        <w:t xml:space="preserve">   Nemo    </w:t>
      </w:r>
      <w:r>
        <w:t xml:space="preserve">   Baymax    </w:t>
      </w:r>
      <w:r>
        <w:t xml:space="preserve">   Mater    </w:t>
      </w:r>
      <w:r>
        <w:t xml:space="preserve">   Simba    </w:t>
      </w:r>
      <w:r>
        <w:t xml:space="preserve">   Lumiere    </w:t>
      </w:r>
      <w:r>
        <w:t xml:space="preserve">   Walle    </w:t>
      </w:r>
      <w:r>
        <w:t xml:space="preserve">   Megara    </w:t>
      </w:r>
      <w:r>
        <w:t xml:space="preserve">   Peter Pan    </w:t>
      </w:r>
      <w:r>
        <w:t xml:space="preserve">   Mushu    </w:t>
      </w:r>
      <w:r>
        <w:t xml:space="preserve">   Bullseye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and Find the Charcters</dc:title>
  <dcterms:created xsi:type="dcterms:W3CDTF">2021-10-11T20:38:26Z</dcterms:created>
  <dcterms:modified xsi:type="dcterms:W3CDTF">2021-10-11T20:38:26Z</dcterms:modified>
</cp:coreProperties>
</file>