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and Translate</w:t>
      </w:r>
    </w:p>
    <w:p>
      <w:pPr>
        <w:pStyle w:val="Questions"/>
      </w:pPr>
      <w:r>
        <w:t xml:space="preserve">1. ULENDB FO OHSSPY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LVNEAE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DAN UOY LSHAL GRDAU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ETH TTYNEW TSRIF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NDA .... WLLI EB UTC OFF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NDA EHT ZCTNEII OF THE NADL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7. YORU NWLESIDLG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ADWR FRTHO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NI EHT BWLO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ADN YUO LLSHA TUHOC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ESFODHOLUNYSBP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and Translate</dc:title>
  <dcterms:created xsi:type="dcterms:W3CDTF">2021-12-06T03:33:04Z</dcterms:created>
  <dcterms:modified xsi:type="dcterms:W3CDTF">2021-12-06T03:33:04Z</dcterms:modified>
</cp:coreProperties>
</file>