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and translate into English</w:t>
      </w:r>
    </w:p>
    <w:p>
      <w:pPr>
        <w:pStyle w:val="Questions"/>
      </w:pPr>
      <w:r>
        <w:t xml:space="preserve">1. ETIAMS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AGJREA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RIDJNA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OCOAMD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AENVTAN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RITANOCS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ONUSDEG SOPI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RTRODMOOII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NACHEIEM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RPMIER IOPS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LATNAP ABJA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OTRAEDSDERP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ERPTUA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LAAS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NCLABO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AMAC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RMECODO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EPDRA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AASC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PMAALAR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MAALBOFR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CINOAC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DIRORM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OPERD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LRIMAPI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and translate into English</dc:title>
  <dcterms:created xsi:type="dcterms:W3CDTF">2021-10-11T20:38:34Z</dcterms:created>
  <dcterms:modified xsi:type="dcterms:W3CDTF">2021-10-11T20:38:34Z</dcterms:modified>
</cp:coreProperties>
</file>