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EIRSNO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SMBEMRE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ETACEDT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PCETESR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IEGTONRNLUEV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RCTCHAARE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RTNOGAAONIIZ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EDPSRSERNAPE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NBIRWSOE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OEOIKC LSASE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TERNTHSG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ERAEHIPLSD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OWTRHG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AMGOPRR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ERPAEPR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CIFEOECDNN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GRLI CSTOU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PTIRUYPOTNO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IGLSR TOSCUS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SEEADLR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JUNORI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VDIRYSIET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MAICGNP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NSERMEEICO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TENTNCIOSS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OIUFRMN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PAEADR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INOSMSI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MECPAORE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INSTMGEE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EOAESMW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MEWNO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ORDTSUOO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TONLTINEIARNA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LGRI TUOSCS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SUCSECS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SMSTOCCINHEMPAL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38. LVOEDENMTEP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ODTIATRIN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CEIRUTR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SYFEAT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UORCRSEES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LORATP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GSEADB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SNIFRHEIDP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ILNSCIUON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CUNIOCL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NOOHR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GNOSS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50. IIEASSD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2021-10-11T20:38:47Z</dcterms:created>
  <dcterms:modified xsi:type="dcterms:W3CDTF">2021-10-11T20:38:47Z</dcterms:modified>
</cp:coreProperties>
</file>