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'ch' words</w:t>
      </w:r>
    </w:p>
    <w:p>
      <w:pPr>
        <w:pStyle w:val="Questions"/>
      </w:pPr>
      <w:r>
        <w:t xml:space="preserve">1. BECHN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NCHLU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UCHM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CURHCH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MRACH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ACEHB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BHRANC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ECHA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'ch' words</dc:title>
  <dcterms:created xsi:type="dcterms:W3CDTF">2021-10-11T20:38:42Z</dcterms:created>
  <dcterms:modified xsi:type="dcterms:W3CDTF">2021-10-11T20:38:42Z</dcterms:modified>
</cp:coreProperties>
</file>