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EFTARH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SSDEIIPLC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YRPDAE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SPNLGIEE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FFGNSIURE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NRSGTIE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NRINSSE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WOPRE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SUEJS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HTWCA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2021-10-11T20:38:50Z</dcterms:created>
  <dcterms:modified xsi:type="dcterms:W3CDTF">2021-10-11T20:38:50Z</dcterms:modified>
</cp:coreProperties>
</file>