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</w:t>
      </w:r>
    </w:p>
    <w:p>
      <w:pPr>
        <w:pStyle w:val="Questions"/>
      </w:pPr>
      <w:r>
        <w:t xml:space="preserve">1. LAPHA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OVRBA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IALECRH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LTEDA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OHCE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FXTTOOR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GFLO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OHELT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IINAD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JLUTEI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IOKL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AILM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IEMK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RBMOENVE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COASR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PPAA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EUCBQE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OMOER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RASRIE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OGTNA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NOFRUMI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COVITR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SYWEKIH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ARXY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KAENEY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UZUL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</dc:title>
  <dcterms:created xsi:type="dcterms:W3CDTF">2021-10-11T20:38:52Z</dcterms:created>
  <dcterms:modified xsi:type="dcterms:W3CDTF">2021-10-11T20:38:52Z</dcterms:modified>
</cp:coreProperties>
</file>