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me!</w:t>
      </w:r>
    </w:p>
    <w:p>
      <w:pPr>
        <w:pStyle w:val="Questions"/>
      </w:pPr>
      <w:r>
        <w:t xml:space="preserve">1. EEVENL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ETNTYW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SNEVNEEET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OFERTEUN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EESNXTI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TELVEW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TRNTEHEI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FENITFE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ETNINEEN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ENGTEEIH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me!</dc:title>
  <dcterms:created xsi:type="dcterms:W3CDTF">2021-10-11T20:38:34Z</dcterms:created>
  <dcterms:modified xsi:type="dcterms:W3CDTF">2021-10-11T20:38:34Z</dcterms:modified>
</cp:coreProperties>
</file>