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me!</w:t>
      </w:r>
    </w:p>
    <w:p>
      <w:pPr>
        <w:pStyle w:val="Questions"/>
      </w:pPr>
      <w:r>
        <w:t xml:space="preserve">1. IKKC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ETLL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BUT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EEMS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PEEK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CSHTIMSAR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SEETNSRP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AASTN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TEER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RIERDEEN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kick    </w:t>
      </w:r>
      <w:r>
        <w:t xml:space="preserve">   tell    </w:t>
      </w:r>
      <w:r>
        <w:t xml:space="preserve">   her    </w:t>
      </w:r>
      <w:r>
        <w:t xml:space="preserve">   us    </w:t>
      </w:r>
      <w:r>
        <w:t xml:space="preserve">   but    </w:t>
      </w:r>
      <w:r>
        <w:t xml:space="preserve">   seem    </w:t>
      </w:r>
      <w:r>
        <w:t xml:space="preserve">   keep    </w:t>
      </w:r>
      <w:r>
        <w:t xml:space="preserve">   christmas    </w:t>
      </w:r>
      <w:r>
        <w:t xml:space="preserve">   presents    </w:t>
      </w:r>
      <w:r>
        <w:t xml:space="preserve">   santa    </w:t>
      </w:r>
      <w:r>
        <w:t xml:space="preserve">   tree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me!</dc:title>
  <dcterms:created xsi:type="dcterms:W3CDTF">2021-10-11T20:38:54Z</dcterms:created>
  <dcterms:modified xsi:type="dcterms:W3CDTF">2021-10-11T20:38:54Z</dcterms:modified>
</cp:coreProperties>
</file>