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</w:t>
      </w:r>
    </w:p>
    <w:p>
      <w:pPr>
        <w:pStyle w:val="Questions"/>
      </w:pPr>
      <w:r>
        <w:t xml:space="preserve">1. RLIEHCA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ACHTLOEOC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ATCORYF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TICTKES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OLGDEN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USAUSGTU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CVAURE TSLA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CKUEBT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NIWERN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AWERRPP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</dc:title>
  <dcterms:created xsi:type="dcterms:W3CDTF">2021-10-11T20:39:07Z</dcterms:created>
  <dcterms:modified xsi:type="dcterms:W3CDTF">2021-10-11T20:39:07Z</dcterms:modified>
</cp:coreProperties>
</file>