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Unscramble me</w:t>
      </w:r>
    </w:p>
    <w:p>
      <w:pPr>
        <w:pStyle w:val="Questions"/>
      </w:pPr>
      <w:r>
        <w:t xml:space="preserve">1. AFIOTETSOEDNR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ARAEWTWYS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PNLOLOTUI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NEOAC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AAREGGB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IPTCLAS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ANCS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HBBSRIU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REIGNONT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DZODEANSE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me</dc:title>
  <dcterms:created xsi:type="dcterms:W3CDTF">2021-10-11T20:39:15Z</dcterms:created>
  <dcterms:modified xsi:type="dcterms:W3CDTF">2021-10-11T20:39:15Z</dcterms:modified>
</cp:coreProperties>
</file>