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</w:t>
      </w:r>
    </w:p>
    <w:p>
      <w:pPr>
        <w:pStyle w:val="Questions"/>
      </w:pPr>
      <w:r>
        <w:t xml:space="preserve">1. GNEE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EDENML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AMUONITT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LLHETA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OCSSNGRI OVRE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DNIMNTAO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ITRTA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LLEAEL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OANYGIYKTRP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IYRBDH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</dc:title>
  <dcterms:created xsi:type="dcterms:W3CDTF">2021-10-11T20:39:17Z</dcterms:created>
  <dcterms:modified xsi:type="dcterms:W3CDTF">2021-10-11T20:39:17Z</dcterms:modified>
</cp:coreProperties>
</file>