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sight words</w:t>
      </w:r>
    </w:p>
    <w:p>
      <w:pPr>
        <w:pStyle w:val="Questions"/>
      </w:pPr>
      <w:r>
        <w:t xml:space="preserve">1. SA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2. NAC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AWS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ETH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HDA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IKEL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TEH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TTAH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FI </w:t>
      </w:r>
      <w:r>
        <w:rPr>
          <w:u w:val="single"/>
        </w:rPr>
        <w:t xml:space="preserve">________________________________________________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sight words</dc:title>
  <dcterms:created xsi:type="dcterms:W3CDTF">2021-10-11T20:39:04Z</dcterms:created>
  <dcterms:modified xsi:type="dcterms:W3CDTF">2021-10-11T20:39:04Z</dcterms:modified>
</cp:coreProperties>
</file>