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BTS words!</w:t>
      </w:r>
    </w:p>
    <w:p>
      <w:pPr>
        <w:pStyle w:val="Questions"/>
      </w:pPr>
      <w:r>
        <w:t xml:space="preserve">1. JEHOP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UAGS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NJMII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V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5. GONOJKUK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MRPNOA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JIN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OTN YOATD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NEARGD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TAGNBAN BSOY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ZBYO HTIW UFN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RCPHEY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EHT UHTRT ULNDTO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BTS words!</dc:title>
  <dcterms:created xsi:type="dcterms:W3CDTF">2021-10-11T20:39:02Z</dcterms:created>
  <dcterms:modified xsi:type="dcterms:W3CDTF">2021-10-11T20:39:02Z</dcterms:modified>
</cp:coreProperties>
</file>