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Chills of True Events!!!</w:t>
      </w:r>
    </w:p>
    <w:p>
      <w:pPr>
        <w:pStyle w:val="Questions"/>
      </w:pPr>
      <w:r>
        <w:t xml:space="preserve">1. LSTOREGEITP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OHSTG RSNUEHT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TERU OSTEISR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OTFOBGI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VDIELER US OFRM EILV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IXMRSCEO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SOSESPIOSNS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OBRFELNTEAUG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RMERUD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GEOOMSINSDLOT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NPDSIIER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Poltergeist    </w:t>
      </w:r>
      <w:r>
        <w:t xml:space="preserve">   Ghost Hunters    </w:t>
      </w:r>
      <w:r>
        <w:t xml:space="preserve">   True Stories    </w:t>
      </w:r>
      <w:r>
        <w:t xml:space="preserve">   Bigfoot    </w:t>
      </w:r>
      <w:r>
        <w:t xml:space="preserve">   Deliver Us From Evil    </w:t>
      </w:r>
      <w:r>
        <w:t xml:space="preserve">   Exorcism    </w:t>
      </w:r>
      <w:r>
        <w:t xml:space="preserve">   Possessions    </w:t>
      </w:r>
      <w:r>
        <w:t xml:space="preserve">   Unforgetable    </w:t>
      </w:r>
      <w:r>
        <w:t xml:space="preserve">   Murder    </w:t>
      </w:r>
      <w:r>
        <w:t xml:space="preserve">   Demonologists    </w:t>
      </w:r>
      <w:r>
        <w:t xml:space="preserve">   Inspired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Chills of True Events!!!</dc:title>
  <dcterms:created xsi:type="dcterms:W3CDTF">2021-10-11T20:39:08Z</dcterms:created>
  <dcterms:modified xsi:type="dcterms:W3CDTF">2021-10-11T20:39:08Z</dcterms:modified>
</cp:coreProperties>
</file>