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Crops!</w:t>
      </w:r>
    </w:p>
    <w:p>
      <w:pPr>
        <w:pStyle w:val="Questions"/>
      </w:pPr>
      <w:r>
        <w:t xml:space="preserve">1. REAGNSO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SAOOVEACD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SMONLE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AOTWNRLEME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ASETMOOT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TABSRRRWIEES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BSNAAAN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GEASMNO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PAYAAP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OLAMRBACA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oranges    </w:t>
      </w:r>
      <w:r>
        <w:t xml:space="preserve">   avocadoes    </w:t>
      </w:r>
      <w:r>
        <w:t xml:space="preserve">   lemons    </w:t>
      </w:r>
      <w:r>
        <w:t xml:space="preserve">   watermelon    </w:t>
      </w:r>
      <w:r>
        <w:t xml:space="preserve">   tomatoes    </w:t>
      </w:r>
      <w:r>
        <w:t xml:space="preserve">   strawberries    </w:t>
      </w:r>
      <w:r>
        <w:t xml:space="preserve">   bananas    </w:t>
      </w:r>
      <w:r>
        <w:t xml:space="preserve">   mangoes    </w:t>
      </w:r>
      <w:r>
        <w:t xml:space="preserve">   papaya    </w:t>
      </w:r>
      <w:r>
        <w:t xml:space="preserve">   carambola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Crops!</dc:title>
  <dcterms:created xsi:type="dcterms:W3CDTF">2021-10-11T20:40:13Z</dcterms:created>
  <dcterms:modified xsi:type="dcterms:W3CDTF">2021-10-11T20:40:13Z</dcterms:modified>
</cp:coreProperties>
</file>