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Letters</w:t>
      </w:r>
    </w:p>
    <w:p>
      <w:pPr>
        <w:pStyle w:val="Questions"/>
      </w:pPr>
      <w:r>
        <w:t xml:space="preserve">1. SEDREAV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AFLOO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RTSEEVSIA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SAHLBUF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ERBKA HET EIC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CRRIADE YWAA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CICRNOH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ODGSDNNIEENCC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TRDREOEEVTX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OLMGOY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PCNAHADI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YLJLOIK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NRDKDEI USOSL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EMTIR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IBMUTIASNRITTO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KUTLOOO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ITIEDREPF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AIPHBO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EETCTRIN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CSEIOALB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LCOASI TYBUTLFRE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HFFITNAOSDS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YRDNSOEM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AKTL A BELU SRAKTE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MTIID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APBTUE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LALLFOEWRW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HYNWI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Letters</dc:title>
  <dcterms:created xsi:type="dcterms:W3CDTF">2021-10-11T20:40:15Z</dcterms:created>
  <dcterms:modified xsi:type="dcterms:W3CDTF">2021-10-11T20:40:15Z</dcterms:modified>
</cp:coreProperties>
</file>