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Unscramble the Letters to find the plays.</w:t>
      </w:r>
    </w:p>
    <w:p>
      <w:pPr>
        <w:pStyle w:val="Questions"/>
      </w:pPr>
      <w:r>
        <w:t xml:space="preserve">1. OETLHLO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EMROO NAD ULITEJ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EHCMTBA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NKIG AELR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 MEDSUMRMI IHTN'GS RMADE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UJULIS ERSACA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LETHWT GITHN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HTE MERHNCTA FO IVEENC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HTE MTAGNI FO ETH RESWH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UMCH ODA BAOUT INGNTOH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AS YOU ILEK 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HET ITWENRS' EALT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ESURAME OFR MESAEUR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YNNATO DAN AECRALTPO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THE YODCEM OF SREROR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Unscramble the Letters to find the plays.</dc:title>
  <dcterms:created xsi:type="dcterms:W3CDTF">2021-10-10T23:47:26Z</dcterms:created>
  <dcterms:modified xsi:type="dcterms:W3CDTF">2021-10-10T23:47:26Z</dcterms:modified>
</cp:coreProperties>
</file>