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Math Vocabulary</w:t>
      </w:r>
    </w:p>
    <w:p>
      <w:pPr>
        <w:pStyle w:val="Questions"/>
      </w:pPr>
      <w:r>
        <w:t xml:space="preserve">1. MYIISPFL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TIOAZDRPI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ALPAOLLEMRGAR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DOIIANDT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HITW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IHTGHE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TUOAIQNE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MEVLOU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BSEA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SNIOVDII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RTREEMIEP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ENGLHT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EAAR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GEOYMERT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CUFERIRCCEENM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USIADR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Math Vocabulary</dc:title>
  <dcterms:created xsi:type="dcterms:W3CDTF">2021-10-11T20:39:18Z</dcterms:created>
  <dcterms:modified xsi:type="dcterms:W3CDTF">2021-10-11T20:39:18Z</dcterms:modified>
</cp:coreProperties>
</file>