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Names of Our Prophets!</w:t>
      </w:r>
    </w:p>
    <w:p>
      <w:pPr>
        <w:pStyle w:val="Questions"/>
      </w:pPr>
      <w:r>
        <w:t xml:space="preserve">1. SEUJS TIRHCS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MAAHRAB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DVADI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IHELJA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LEKZEEI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IAHSIA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EAJEMRIH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HNOJ HET TPTSIAB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SSOME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EASLMU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Names of Our Prophets!</dc:title>
  <dcterms:created xsi:type="dcterms:W3CDTF">2021-10-11T20:39:21Z</dcterms:created>
  <dcterms:modified xsi:type="dcterms:W3CDTF">2021-10-11T20:39:21Z</dcterms:modified>
</cp:coreProperties>
</file>