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Personality Adjectives</w:t>
      </w:r>
    </w:p>
    <w:p>
      <w:pPr>
        <w:pStyle w:val="Questions"/>
      </w:pPr>
      <w:r>
        <w:t xml:space="preserve">1. DNIK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ECLERV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EESWT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AEVBR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NFUNY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TIRUSTNG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RUDE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EOHTNS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DRWEI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Personality Adjectives</dc:title>
  <dcterms:created xsi:type="dcterms:W3CDTF">2021-10-11T20:39:36Z</dcterms:created>
  <dcterms:modified xsi:type="dcterms:W3CDTF">2021-10-11T20:39:36Z</dcterms:modified>
</cp:coreProperties>
</file>