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Science Words and Animals</w:t>
      </w:r>
    </w:p>
    <w:p>
      <w:pPr>
        <w:pStyle w:val="Questions"/>
      </w:pPr>
      <w:r>
        <w:t xml:space="preserve">1. EDR AAGEL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NVACERROI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EIENCSC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OMUNRSCE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ODREMPESOC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UIDSQ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PRCREOUD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YPIAMRR MRSUENCO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SRCAB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OCSDYRAEN NOUEMCRS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DIPNOLH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REYTRATI UENOCRMS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HEOREBVRI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Red Algae    </w:t>
      </w:r>
      <w:r>
        <w:t xml:space="preserve">   Carnivore    </w:t>
      </w:r>
      <w:r>
        <w:t xml:space="preserve">   Science    </w:t>
      </w:r>
      <w:r>
        <w:t xml:space="preserve">   Consumer    </w:t>
      </w:r>
      <w:r>
        <w:t xml:space="preserve">   Decomposer    </w:t>
      </w:r>
      <w:r>
        <w:t xml:space="preserve">   Squid    </w:t>
      </w:r>
      <w:r>
        <w:t xml:space="preserve">   Producer     </w:t>
      </w:r>
      <w:r>
        <w:t xml:space="preserve">   Primary Consumer    </w:t>
      </w:r>
      <w:r>
        <w:t xml:space="preserve">   Crabs    </w:t>
      </w:r>
      <w:r>
        <w:t xml:space="preserve">   Secondary Consumer    </w:t>
      </w:r>
      <w:r>
        <w:t xml:space="preserve">   Dolphin    </w:t>
      </w:r>
      <w:r>
        <w:t xml:space="preserve">   Tertiary Consumer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Science Words and Animals</dc:title>
  <dcterms:created xsi:type="dcterms:W3CDTF">2021-10-11T20:39:30Z</dcterms:created>
  <dcterms:modified xsi:type="dcterms:W3CDTF">2021-10-11T20:39:30Z</dcterms:modified>
</cp:coreProperties>
</file>