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Scout Words</w:t>
      </w:r>
    </w:p>
    <w:p>
      <w:pPr>
        <w:pStyle w:val="Questions"/>
      </w:pPr>
      <w:r>
        <w:t xml:space="preserve">1. WESOEBL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TGIER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AWORR OF LIGHT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IGBDRE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EUBL DAN GODL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RLEADE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ONEDWIOP DEBYR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NOPRCPO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ATBCRUMES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VTUEREAND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PAMNCGI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AKCP 88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GDPLEE OF IGELELACAN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GAFL EROCNEYM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EB APDREERP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DO UYO SEBT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Scout Words</dc:title>
  <dcterms:created xsi:type="dcterms:W3CDTF">2021-10-11T20:39:09Z</dcterms:created>
  <dcterms:modified xsi:type="dcterms:W3CDTF">2021-10-11T20:39:09Z</dcterms:modified>
</cp:coreProperties>
</file>