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Sight Words</w:t>
      </w:r>
    </w:p>
    <w:p>
      <w:pPr>
        <w:pStyle w:val="Questions"/>
      </w:pPr>
      <w:r>
        <w:t xml:space="preserve">1. aegtr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ouprg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yhapp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rhdae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horu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whveroe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mi'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Sight Words</dc:title>
  <dcterms:created xsi:type="dcterms:W3CDTF">2021-10-20T03:30:24Z</dcterms:created>
  <dcterms:modified xsi:type="dcterms:W3CDTF">2021-10-20T03:30:24Z</dcterms:modified>
</cp:coreProperties>
</file>