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Spanish words for the parts of the body and adjectives  </w:t>
      </w:r>
    </w:p>
    <w:p>
      <w:pPr>
        <w:pStyle w:val="Questions"/>
      </w:pPr>
      <w:r>
        <w:t xml:space="preserve">1. TOLA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BOAJ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ITOONB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OUPNEQE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GRODO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GADOLDE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UCSOI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ARGEDN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OELLUC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IOOLLBT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BCREEOR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MIBGOLO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MOSUL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LRILBAAB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ADCAER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RIUNTAC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DCOO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OLDIALR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NUA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IAAXL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EODD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JALIMEL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PASNERI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AZROB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DENITES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GENULA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Spanish words for the parts of the body and adjectives  </dc:title>
  <dcterms:created xsi:type="dcterms:W3CDTF">2021-10-11T20:39:13Z</dcterms:created>
  <dcterms:modified xsi:type="dcterms:W3CDTF">2021-10-11T20:39:13Z</dcterms:modified>
</cp:coreProperties>
</file>