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Sports</w:t>
      </w:r>
    </w:p>
    <w:p>
      <w:pPr>
        <w:pStyle w:val="Questions"/>
      </w:pPr>
      <w:r>
        <w:t xml:space="preserve">1. OYHCKE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EALBBSLA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CECRSO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UYRGB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GMIMWNSI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LGFO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BSEAATLLBK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RCSSEOAL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OELAVYBLLL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NINUNGR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Sports</dc:title>
  <dcterms:created xsi:type="dcterms:W3CDTF">2021-10-11T20:39:05Z</dcterms:created>
  <dcterms:modified xsi:type="dcterms:W3CDTF">2021-10-11T20:39:05Z</dcterms:modified>
</cp:coreProperties>
</file>