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the Unsubs</w:t>
      </w:r>
    </w:p>
    <w:p>
      <w:pPr>
        <w:pStyle w:val="Questions"/>
      </w:pPr>
      <w:r>
        <w:t xml:space="preserve">1. AIN ELODY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NHJO CISRUT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ZZYI ROGRES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KALR DNLROA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PERTE EILSW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RGOEEG OYFET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DFLYO FNNIELY LEERLF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RALC URODFB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ACT DAMSA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SMTOHA YSATE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IBLYL YFNLN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RTTVEEE LNYHC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ELNDYSY NAGUHV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EDIED SMYA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REFFJEY LCRSHAE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OBASTI NAKHEL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AFRNK RBKIEFPTO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LUCSA ERURNT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NJASO KARCL ALETTB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20. AANIT RCDOOEWYO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Unsubs</dc:title>
  <dcterms:created xsi:type="dcterms:W3CDTF">2022-01-15T03:29:36Z</dcterms:created>
  <dcterms:modified xsi:type="dcterms:W3CDTF">2022-01-15T03:29:36Z</dcterms:modified>
</cp:coreProperties>
</file>